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5492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–генерального директора </w:t>
      </w:r>
      <w:r>
        <w:rPr>
          <w:rStyle w:val="cat-OrganizationNamegrp-22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</w:t>
      </w:r>
      <w:r>
        <w:rPr>
          <w:rFonts w:ascii="Times New Roman" w:eastAsia="Times New Roman" w:hAnsi="Times New Roman" w:cs="Times New Roman"/>
        </w:rPr>
        <w:t xml:space="preserve">иректором </w:t>
      </w:r>
      <w:r>
        <w:rPr>
          <w:rStyle w:val="cat-OrganizationNamegrp-2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>о 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заключенного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прекращении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заключенного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68241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